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以牙还牙  一个以色列特工小组活动实录</w:t>
      </w:r>
    </w:p>
    <w:p>
      <w:r>
        <w:rPr>
          <w:rFonts w:ascii="宋体" w:hAnsi="宋体" w:eastAsia="宋体"/>
          <w:sz w:val="24"/>
        </w:rPr>
        <w:t>（美）乔纳斯（Jonas，G.）著；张 平，黄 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以牙还牙  一个以色列特工小组活动实录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（美）乔纳斯（Jonas，G.）著；张 平，黄 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本书出售、求购地址：https://www.jiaokey.com/book/detail/10953602.html</w:t>
      </w:r>
    </w:p>
    <w:p>
      <w:r>
        <w:t>更多相关图书推荐：https://www.jiaokey.com</w:t>
      </w:r>
    </w:p>
    <w:p>
      <w:r>
        <w:t>（美）乔纳斯（Jonas，G.）著；张 平，黄 勤译 其他作品：https://www.jiaokey.com/tag/（美）乔纳斯（Jonas，G.）著；张 平，黄 勤译.html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关键词搜索：https://www.jiaokey.com/tag/以牙还牙  一个以色列特工小组活动实录.html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