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作者：黄吉繁，曹广胜主编</w:t>
      </w:r>
    </w:p>
    <w:p>
      <w:r>
        <w:t>出版社：沈阳：辽宁大学出版社</w:t>
      </w:r>
    </w:p>
    <w:p>
      <w:r>
        <w:t>出版日期：1986.02</w:t>
      </w:r>
    </w:p>
    <w:p>
      <w:r>
        <w:t>总页数：433</w:t>
      </w:r>
    </w:p>
    <w:p>
      <w:r>
        <w:t>更多请访问教客网: www.jiaokey.com</w:t>
      </w:r>
    </w:p>
    <w:p>
      <w:r>
        <w:t>马克思主义哲学原理 评论地址：https://www.jiaokey.com/book/detail/10953562.html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