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书名：煤矿电工手册  第3分册  钢丝绳牵引胶带运送机电力拖动  8</w:t>
      </w:r>
    </w:p>
    <w:p>
      <w:r>
        <w:t>作者:顾永辉，范迁瓒总编</w:t>
      </w:r>
    </w:p>
    <w:p>
      <w:r>
        <w:t>出版社:北京:煤炭工业出版社,1981.12</w:t>
      </w:r>
    </w:p>
    <w:p>
      <w:r>
        <w:t>出版日期：</w:t>
      </w:r>
    </w:p>
    <w:p>
      <w:r>
        <w:t>总页数：169</w:t>
      </w:r>
    </w:p>
    <w:p>
      <w:r>
        <w:t>更多请访问教客网:www.jiaokey.com</w:t>
      </w:r>
    </w:p>
    <w:p>
      <w:r>
        <w:t>煤矿电工手册  第3分册  钢丝绳牵引胶带运送机电力拖动  8评论地址：https://www.jiaokey.com/book/detail/10953549.html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