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书名：大型机器零件的疲劳</w:t>
      </w:r>
    </w:p>
    <w:p>
      <w:r>
        <w:t>作者：（苏）库德里亚弗采夫（Кудрявцев，И.В.）等著；赵少汴译</w:t>
      </w:r>
    </w:p>
    <w:p>
      <w:r>
        <w:t>出版社：北京：机械工业出版社</w:t>
      </w:r>
    </w:p>
    <w:p>
      <w:r>
        <w:t>出版日期：1986.06</w:t>
      </w:r>
    </w:p>
    <w:p>
      <w:r>
        <w:t>总页数：256</w:t>
      </w:r>
    </w:p>
    <w:p>
      <w:r>
        <w:t>更多请访问教客网: www.jiaokey.com</w:t>
      </w:r>
    </w:p>
    <w:p>
      <w:r>
        <w:t>大型机器零件的疲劳 评论地址：https://www.jiaokey.com/book/detail/10953526.html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