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书名：空气污染对森林影响的统一采样、评价、监测和分析的方法与标准手册</w:t>
      </w:r>
    </w:p>
    <w:p>
      <w:r>
        <w:t>作者：德国林业和林产品研究中心，ICP项目协调中心编辑；王彦辉译</w:t>
      </w:r>
    </w:p>
    <w:p>
      <w:r>
        <w:t>出版社：北京：中国科学技术出版社</w:t>
      </w:r>
    </w:p>
    <w:p>
      <w:r>
        <w:t>出版日期：2002.07</w:t>
      </w:r>
    </w:p>
    <w:p>
      <w:r>
        <w:t>总页数：263</w:t>
      </w:r>
    </w:p>
    <w:p>
      <w:r>
        <w:t>更多请访问教客网: www.jiaokey.com</w:t>
      </w:r>
    </w:p>
    <w:p>
      <w:r>
        <w:t>空气污染对森林影响的统一采样、评价、监测和分析的方法与标准手册 评论地址：https://www.jiaokey.com/book/detail/10953440.html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