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污水快速渗滤土地处理</w:t>
      </w:r>
    </w:p>
    <w:p>
      <w:r>
        <w:rPr>
          <w:rFonts w:ascii="宋体" w:hAnsi="宋体" w:eastAsia="宋体"/>
          <w:sz w:val="24"/>
        </w:rPr>
        <w:t>汪民，吴永锋，钟佐燊，杨新民著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污水快速渗滤土地处理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汪民，吴永锋，钟佐燊，杨新民著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本书出售、求购地址：https://www.jiaokey.com/book/detail/10953428.html</w:t>
      </w:r>
    </w:p>
    <w:p>
      <w:r>
        <w:t>更多相关图书推荐：https://www.jiaokey.com</w:t>
      </w:r>
    </w:p>
    <w:p>
      <w:r>
        <w:t>汪民，吴永锋，钟佐燊，杨新民著 其他作品：https://www.jiaokey.com/tag/汪民，吴永锋，钟佐燊，杨新民著.html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关键词搜索：https://www.jiaokey.com/tag/污水快速渗滤土地处理.html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