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书名：网络环境下云南师范院校图书馆信息资料源共享体系建设研究</w:t>
      </w:r>
    </w:p>
    <w:p>
      <w:r>
        <w:t>作者：刘文旺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网络环境下云南师范院校图书馆信息资料源共享体系建设研究 评论地址：https://www.jiaokey.com/book/detail/10953365.html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