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书名：改造湘钢开坯加热炉技术总结</w:t>
      </w:r>
    </w:p>
    <w:p>
      <w:r>
        <w:t>作者：湘潭钢铁厂科技情报图书室印</w:t>
      </w:r>
    </w:p>
    <w:p>
      <w:r>
        <w:t>出版社：</w:t>
      </w:r>
    </w:p>
    <w:p>
      <w:r>
        <w:t>出版日期：1975.10</w:t>
      </w:r>
    </w:p>
    <w:p>
      <w:r>
        <w:t>总页数：70</w:t>
      </w:r>
    </w:p>
    <w:p>
      <w:r>
        <w:t>更多请访问教客网: www.jiaokey.com</w:t>
      </w:r>
    </w:p>
    <w:p>
      <w:r>
        <w:t>改造湘钢开坯加热炉技术总结 评论地址：https://www.jiaokey.com/book/detail/10953357.html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