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书名：深入Enterprise JavaBeans编程</w:t>
      </w:r>
    </w:p>
    <w:p>
      <w:r>
        <w:t>作者：陈松，李亚伟编著</w:t>
      </w:r>
    </w:p>
    <w:p>
      <w:r>
        <w:t>出版社：北京：中国铁道出版社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深入Enterprise JavaBeans编程 评论地址：https://www.jiaokey.com/book/detail/10953354.html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