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河北省黄骅市国民经济与社会发展战略  1998-2010年</w:t>
      </w:r>
    </w:p>
    <w:p>
      <w:r>
        <w:rPr>
          <w:rFonts w:ascii="宋体" w:hAnsi="宋体" w:eastAsia="宋体"/>
          <w:sz w:val="24"/>
        </w:rPr>
        <w:t>傅崇兰主编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河北省黄骅市国民经济与社会发展战略  1998-2010年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本书出售、求购地址：https://www.jiaokey.com/book/detail/10953343.html</w:t>
      </w:r>
    </w:p>
    <w:p>
      <w:r>
        <w:t>更多相关图书推荐：https://www.jiaokey.com</w:t>
      </w:r>
    </w:p>
    <w:p>
      <w:r>
        <w:t>傅崇兰主编 其他作品：https://www.jiaokey.com/tag/傅崇兰主编.html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关键词搜索：https://www.jiaokey.com/tag/河北省黄骅市国民经济与社会发展战略  1998-2010年.html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