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侦探文学和我  一个作家的笔记</w:t>
      </w:r>
    </w:p>
    <w:p>
      <w:r>
        <w:rPr>
          <w:rFonts w:ascii="宋体" w:hAnsi="宋体" w:eastAsia="宋体"/>
          <w:sz w:val="24"/>
        </w:rPr>
        <w:t>（苏）阿达莫夫（АПАМОВ，А.）著；杨东华译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侦探文学和我  一个作家的笔记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（苏）阿达莫夫（АПАМОВ，А.）著；杨东华译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小说-文学研究(地点: 苏联 年代: 现代) 文学研究-小说(地点: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本书出售、求购地址：https://www.jiaokey.com/book/detail/10953318.html</w:t>
      </w:r>
    </w:p>
    <w:p>
      <w:r>
        <w:t>更多相关图书推荐：https://www.jiaokey.com</w:t>
      </w:r>
    </w:p>
    <w:p>
      <w:r>
        <w:t>（苏）阿达莫夫（АПАМОВ，А.）著；杨东华译 其他作品：https://www.jiaokey.com/tag/（苏）阿达莫夫（АПАМОВ，А.）著；杨东华译.html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关键词搜索：https://www.jiaokey.com/tag/小说-文学研究(地点: 苏联 年代: 现代) 文学研究-小说(地点: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