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今人奇闻录  当代笔记体小说精选</w:t>
      </w:r>
    </w:p>
    <w:p>
      <w:r>
        <w:rPr>
          <w:rFonts w:ascii="宋体" w:hAnsi="宋体" w:eastAsia="宋体"/>
          <w:sz w:val="24"/>
        </w:rPr>
        <w:t>毛荣生，吴昌明编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今人奇闻录  当代笔记体小说精选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毛荣生，吴昌明编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本书出售、求购地址：https://www.jiaokey.com/book/detail/10953305.html</w:t>
      </w:r>
    </w:p>
    <w:p>
      <w:r>
        <w:t>更多相关图书推荐：https://www.jiaokey.com</w:t>
      </w:r>
    </w:p>
    <w:p>
      <w:r>
        <w:t>毛荣生，吴昌明编 其他作品：https://www.jiaokey.com/tag/毛荣生，吴昌明编.html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