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血型与夫妻关系  创造美满婚姻生活的诀窍</w:t>
      </w:r>
    </w:p>
    <w:p>
      <w:r>
        <w:rPr>
          <w:rFonts w:ascii="宋体" w:hAnsi="宋体" w:eastAsia="宋体"/>
          <w:sz w:val="24"/>
        </w:rPr>
        <w:t>（日）铃木芳正著；祁庆国，王启发译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血型与夫妻关系  创造美满婚姻生活的诀窍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（日）铃木芳正著；祁庆国，王启发译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本书出售、求购地址：https://www.jiaokey.com/book/detail/10953286.html</w:t>
      </w:r>
    </w:p>
    <w:p>
      <w:r>
        <w:t>更多相关图书推荐：https://www.jiaokey.com</w:t>
      </w:r>
    </w:p>
    <w:p>
      <w:r>
        <w:t>（日）铃木芳正著；祁庆国，王启发译 其他作品：https://www.jiaokey.com/tag/（日）铃木芳正著；祁庆国，王启发译.html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关键词搜索：https://www.jiaokey.com/tag/血型与夫妻关系  创造美满婚姻生活的诀窍.html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