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青工心理漫步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青工心理漫步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本书出售、求购地址：https://www.jiaokey.com/book/detail/10953284.html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关键词搜索：https://www.jiaokey.com/tag/青工心理漫步.html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