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智慧的启迪  中外哲理故事</w:t>
      </w:r>
    </w:p>
    <w:p>
      <w:r>
        <w:rPr>
          <w:rFonts w:ascii="宋体" w:hAnsi="宋体" w:eastAsia="宋体"/>
          <w:sz w:val="24"/>
        </w:rPr>
        <w:t>翁光明主编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智慧的启迪  中外哲理故事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哲学(学科: 通俗读物) 故事(地点: 世界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本书出售、求购地址：https://www.jiaokey.com/book/detail/10953246.html</w:t>
      </w:r>
    </w:p>
    <w:p>
      <w:r>
        <w:t>更多相关图书推荐：https://www.jiaokey.com</w:t>
      </w:r>
    </w:p>
    <w:p>
      <w:r>
        <w:t>翁光明主编 其他作品：https://www.jiaokey.com/tag/翁光明主编.html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关键词搜索：https://www.jiaokey.com/tag/哲学(学科: 通俗读物) 故事(地点: 世界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