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书名：炼铁高炉的理论与实践</w:t>
      </w:r>
    </w:p>
    <w:p>
      <w:r>
        <w:t>作者:J·G·皮斯等著；罗廷和 余明扬译</w:t>
      </w:r>
    </w:p>
    <w:p>
      <w:r>
        <w:t>出版社:</w:t>
      </w:r>
    </w:p>
    <w:p>
      <w:r>
        <w:t>出版日期：1983.11</w:t>
      </w:r>
    </w:p>
    <w:p>
      <w:r>
        <w:t>总页数：231</w:t>
      </w:r>
    </w:p>
    <w:p>
      <w:r>
        <w:t>更多请访问教客网:www.jiaokey.com</w:t>
      </w:r>
    </w:p>
    <w:p>
      <w:r>
        <w:t>炼铁高炉的理论与实践评论地址：https://www.jiaokey.com/book/detail/10953177.html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