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书名：鞍钢11号高炉开炉实践</w:t>
      </w:r>
    </w:p>
    <w:p>
      <w:r>
        <w:t>作者：高光春主编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鞍钢11号高炉开炉实践 评论地址：https://www.jiaokey.com/book/detail/10953141.html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