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书名：耐火砖尺寸设计计算手册</w:t>
      </w:r>
    </w:p>
    <w:p>
      <w:r>
        <w:t>作者：薛启文著</w:t>
      </w:r>
    </w:p>
    <w:p>
      <w:r>
        <w:t>出版社：北京:冶金工业出版社,1984.04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耐火砖尺寸设计计算手册 评论地址：https://www.jiaokey.com/book/detail/10953126.html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