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  第四野战军征战纪实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  第四野战军征战纪实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本书出售、求购地址：https://www.jiaokey.com/book/detail/10953099.html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关键词搜索：https://www.jiaokey.com/tag/纵横天下  第四野战军征战纪实.html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