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书名：电器数值分析</w:t>
      </w:r>
    </w:p>
    <w:p>
      <w:r>
        <w:t>作者：河北工学院，孟庆龙，颜威利主编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总页数：294</w:t>
      </w:r>
    </w:p>
    <w:p>
      <w:r>
        <w:t>更多请访问教客网: www.jiaokey.com</w:t>
      </w:r>
    </w:p>
    <w:p>
      <w:r>
        <w:t>电器数值分析 评论地址：https://www.jiaokey.com/book/detail/10953052.html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