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计算机技术最新发展动向  美国计算机界著名学者撰文述评</w:t>
      </w:r>
    </w:p>
    <w:p>
      <w:r>
        <w:rPr>
          <w:rFonts w:ascii="宋体" w:hAnsi="宋体" w:eastAsia="宋体"/>
          <w:sz w:val="24"/>
        </w:rPr>
        <w:t>（美）光（Yau，S.S.）主编；哈尔滨工业大学计算机应用协会，哈尔滨工业大学计算机科学研究所译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计算机技术最新发展动向  美国计算机界著名学者撰文述评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（美）光（Yau，S.S.）主编；哈尔滨工业大学计算机应用协会，哈尔滨工业大学计算机科学研究所译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本书出售、求购地址：https://www.jiaokey.com/book/detail/10953004.html</w:t>
      </w:r>
    </w:p>
    <w:p>
      <w:r>
        <w:t>更多相关图书推荐：https://www.jiaokey.com</w:t>
      </w:r>
    </w:p>
    <w:p>
      <w:r>
        <w:t>（美）光（Yau，S.S.）主编；哈尔滨工业大学计算机应用协会，哈尔滨工业大学计算机科学研究所译 其他作品：https://www.jiaokey.com/tag/（美）光（Yau，S.S.）主编；哈尔滨工业大学计算机应用协会，哈尔滨工业大学计算机科学研究所译.html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关键词搜索：https://www.jiaokey.com/tag/计算机技术最新发展动向  美国计算机界著名学者撰文述评.html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