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书名：计算机局部网络</w:t>
      </w:r>
    </w:p>
    <w:p>
      <w:r>
        <w:t>作者：邵祖英，王英彬编著</w:t>
      </w:r>
    </w:p>
    <w:p>
      <w:r>
        <w:t>出版社：北京：清华大学出版社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计算机局部网络 评论地址：https://www.jiaokey.com/book/detail/10952997.html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