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书名：VAX计算机系统的研究与应用 下</w:t>
      </w:r>
    </w:p>
    <w:p>
      <w:r>
        <w:t>作者：《计算机研究与发展》编辑部编辑</w:t>
      </w:r>
    </w:p>
    <w:p>
      <w:r>
        <w:t>出版社：中国科学院计算技术研究所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VAX计算机系统的研究与应用 下 评论地址：https://www.jiaokey.com/book/detail/10952989.html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