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书名：DATA BASE Ⅳ程序设计及几种小型数据库使用简介</w:t>
      </w:r>
    </w:p>
    <w:p>
      <w:r>
        <w:t>作者：任干生编写</w:t>
      </w:r>
    </w:p>
    <w:p>
      <w:r>
        <w:t>出版社：中国科学院希望高级电脑技术公司</w:t>
      </w:r>
    </w:p>
    <w:p>
      <w:r>
        <w:t>出版日期：1990</w:t>
      </w:r>
    </w:p>
    <w:p>
      <w:r>
        <w:t>总页数：313</w:t>
      </w:r>
    </w:p>
    <w:p>
      <w:r>
        <w:t>更多请访问教客网: www.jiaokey.com</w:t>
      </w:r>
    </w:p>
    <w:p>
      <w:r>
        <w:t>DATA BASE Ⅳ程序设计及几种小型数据库使用简介 评论地址：https://www.jiaokey.com/book/detail/10952934.html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