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决战“千年虫”  人类所面临的计算机2000年问题</w:t>
      </w:r>
    </w:p>
    <w:p>
      <w:r>
        <w:rPr>
          <w:rFonts w:ascii="宋体" w:hAnsi="宋体" w:eastAsia="宋体"/>
          <w:sz w:val="24"/>
        </w:rPr>
        <w:t>包晓闻，张海堂编著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决战“千年虫”  人类所面临的计算机2000年问题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包晓闻，张海堂编著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本书出售、求购地址：https://www.jiaokey.com/book/detail/10952914.html</w:t>
      </w:r>
    </w:p>
    <w:p>
      <w:r>
        <w:t>更多相关图书推荐：https://www.jiaokey.com</w:t>
      </w:r>
    </w:p>
    <w:p>
      <w:r>
        <w:t>包晓闻，张海堂编著 其他作品：https://www.jiaokey.com/tag/包晓闻，张海堂编著.html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关键词搜索：https://www.jiaokey.com/tag/决战“千年虫”  人类所面临的计算机2000年问题.html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