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书名：Ether Series计算机局部网络实用指南</w:t>
      </w:r>
    </w:p>
    <w:p>
      <w:r>
        <w:t>作者：方扬珠，郭仲海译</w:t>
      </w:r>
    </w:p>
    <w:p>
      <w:r>
        <w:t>出版社：北京：清华大学出版社</w:t>
      </w:r>
    </w:p>
    <w:p>
      <w:r>
        <w:t>出版日期：1987.04</w:t>
      </w:r>
    </w:p>
    <w:p>
      <w:r>
        <w:t>总页数：409</w:t>
      </w:r>
    </w:p>
    <w:p>
      <w:r>
        <w:t>更多请访问教客网: www.jiaokey.com</w:t>
      </w:r>
    </w:p>
    <w:p>
      <w:r>
        <w:t>Ether Series计算机局部网络实用指南 评论地址：https://www.jiaokey.com/book/detail/10952911.html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