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DEcnet计算机网络的结构与实现 Decnet-VAX软件分析</w:t>
      </w:r>
    </w:p>
    <w:p>
      <w:r>
        <w:rPr>
          <w:rFonts w:ascii="宋体" w:hAnsi="宋体" w:eastAsia="宋体"/>
          <w:sz w:val="24"/>
        </w:rPr>
        <w:t>中国电子设备系统工程公司研究所编著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DEcnet计算机网络的结构与实现 Decnet-VAX软件分析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中国电子设备系统工程公司研究所编著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本书出售、求购地址：https://www.jiaokey.com/book/detail/10952886.html</w:t>
      </w:r>
    </w:p>
    <w:p>
      <w:r>
        <w:t>更多相关图书推荐：https://www.jiaokey.com</w:t>
      </w:r>
    </w:p>
    <w:p>
      <w:r>
        <w:t>中国电子设备系统工程公司研究所编著 其他作品：https://www.jiaokey.com/tag/中国电子设备系统工程公司研究所编著.html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关键词搜索：https://www.jiaokey.com/tag/DEcnet计算机网络的结构与实现 Decnet-VAX软件分析.html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