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 Server 4 Enterprise MCSE考试指导  第2版</w:t>
      </w:r>
    </w:p>
    <w:p>
      <w:r>
        <w:rPr>
          <w:rFonts w:ascii="宋体" w:hAnsi="宋体" w:eastAsia="宋体"/>
          <w:sz w:val="24"/>
        </w:rPr>
        <w:t>（美）Jason Sirockman著；吴海霞，齐春东译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 Server 4 Enterprise MCSE考试指导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（美）Jason Sirockman著；吴海霞，齐春东译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本书出售、求购地址：https://www.jiaokey.com/book/detail/10952876.html</w:t>
      </w:r>
    </w:p>
    <w:p>
      <w:r>
        <w:t>更多相关图书推荐：https://www.jiaokey.com</w:t>
      </w:r>
    </w:p>
    <w:p>
      <w:r>
        <w:t>（美）Jason Sirockman著；吴海霞，齐春东译 其他作品：https://www.jiaokey.com/tag/（美）Jason Sirockman著；吴海霞，齐春东译.html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关键词搜索：https://www.jiaokey.com/tag/Windows NT Server 4 Enterprise MCSE考试指导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