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二级FoxBASE+程序设计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二级FoxBASE+程序设计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本书出售、求购地址：https://www.jiaokey.com/book/detail/10952872.html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 二级FoxBASE+程序设计.html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