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Oracle8完全参考手册</w:t>
      </w:r>
    </w:p>
    <w:p>
      <w:r>
        <w:rPr>
          <w:rFonts w:ascii="宋体" w:hAnsi="宋体" w:eastAsia="宋体"/>
          <w:sz w:val="24"/>
        </w:rPr>
        <w:t>（美）（G.科克）George Koch，（美）（K.洛尼）Kevin Loney著；梅刚等译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（美）（G.科克）George Koch，（美）（K.洛尼）Kevin Loney著；梅刚等译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本书出售、求购地址：https://www.jiaokey.com/book/detail/10952863.html</w:t>
      </w:r>
    </w:p>
    <w:p>
      <w:r>
        <w:t>更多相关图书推荐：https://www.jiaokey.com</w:t>
      </w:r>
    </w:p>
    <w:p>
      <w:r>
        <w:t>（美）（G.科克）George Koch，（美）（K.洛尼）Kevin Loney著；梅刚等译 其他作品：https://www.jiaokey.com/tag/（美）（G.科克）George Koch，（美）（K.洛尼）Kevin Loney著；梅刚等译.html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关键词搜索：https://www.jiaokey.com/tag/Oracle8完全参考手册.html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