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实用技术：精通Windows NT DNS</w:t>
      </w:r>
    </w:p>
    <w:p>
      <w:r>
        <w:rPr>
          <w:rFonts w:ascii="宋体" w:hAnsi="宋体" w:eastAsia="宋体"/>
          <w:sz w:val="24"/>
        </w:rPr>
        <w:t>（美）（M.马斯特森）Michael Masterson，（美）（H.克涅夫）（Herman Knief）著；徐惠民等译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实用技术：精通Windows NT DNS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（美）（M.马斯特森）Michael Masterson，（美）（H.克涅夫）（Herman Knief）著；徐惠民等译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本书出售、求购地址：https://www.jiaokey.com/book/detail/10952851.html</w:t>
      </w:r>
    </w:p>
    <w:p>
      <w:r>
        <w:t>更多相关图书推荐：https://www.jiaokey.com</w:t>
      </w:r>
    </w:p>
    <w:p>
      <w:r>
        <w:t>（美）（M.马斯特森）Michael Masterson，（美）（H.克涅夫）（Herman Knief）著；徐惠民等译 其他作品：https://www.jiaokey.com/tag/（美）（M.马斯特森）Michael Masterson，（美）（H.克涅夫）（Herman Knief）著；徐惠民等译.html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关键词搜索：https://www.jiaokey.com/tag/实用技术：精通Windows NT DNS.html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