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书名：CORBA技术及其应用 面向二十一世纪的软件总线</w:t>
      </w:r>
    </w:p>
    <w:p>
      <w:r>
        <w:t>作者：汪芸编著</w:t>
      </w:r>
    </w:p>
    <w:p>
      <w:r>
        <w:t>出版社：南京：东南大学出版社</w:t>
      </w:r>
    </w:p>
    <w:p>
      <w:r>
        <w:t>出版日期：1999.06</w:t>
      </w:r>
    </w:p>
    <w:p>
      <w:r>
        <w:t>总页数：258</w:t>
      </w:r>
    </w:p>
    <w:p>
      <w:r>
        <w:t>更多请访问教客网: www.jiaokey.com</w:t>
      </w:r>
    </w:p>
    <w:p>
      <w:r>
        <w:t>CORBA技术及其应用 面向二十一世纪的软件总线 评论地址：https://www.jiaokey.com/book/detail/10952841.html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