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本书出售、求购地址：https://www.jiaokey.com/book/detail/10952816.html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关键词搜索：https://www.jiaokey.com/tag/FrontPage 98高手速成.html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