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Access与SQL Server客户机/服务器编程指南</w:t>
      </w:r>
    </w:p>
    <w:p>
      <w:r>
        <w:rPr>
          <w:rFonts w:ascii="宋体" w:hAnsi="宋体" w:eastAsia="宋体"/>
          <w:sz w:val="24"/>
        </w:rPr>
        <w:t>（美）（L.萨宁）Leo Sanin，（美）（陈仁忠）Ren Zhong Chen著；前导工作室译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Access与SQL Server客户机/服务器编程指南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（美）（L.萨宁）Leo Sanin，（美）（陈仁忠）Ren Zhong Chen著；前导工作室译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本书出售、求购地址：https://www.jiaokey.com/book/detail/10952785.html</w:t>
      </w:r>
    </w:p>
    <w:p>
      <w:r>
        <w:t>更多相关图书推荐：https://www.jiaokey.com</w:t>
      </w:r>
    </w:p>
    <w:p>
      <w:r>
        <w:t>（美）（L.萨宁）Leo Sanin，（美）（陈仁忠）Ren Zhong Chen著；前导工作室译 其他作品：https://www.jiaokey.com/tag/（美）（L.萨宁）Leo Sanin，（美）（陈仁忠）Ren Zhong Chen著；前导工作室译.html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关键词搜索：https://www.jiaokey.com/tag/Access与SQL Server客户机/服务器编程指南.html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