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计算机词典书  硬件探秘</w:t>
      </w:r>
    </w:p>
    <w:p>
      <w:r>
        <w:rPr>
          <w:rFonts w:ascii="宋体" w:hAnsi="宋体" w:eastAsia="宋体"/>
          <w:sz w:val="24"/>
        </w:rPr>
        <w:t>第三波文化事业股份有限公司编著；北京鑫万博科技公司改编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计算机词典书  硬件探秘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第三波文化事业股份有限公司编著；北京鑫万博科技公司改编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本书出售、求购地址：https://www.jiaokey.com/book/detail/10952767.html</w:t>
      </w:r>
    </w:p>
    <w:p>
      <w:r>
        <w:t>更多相关图书推荐：https://www.jiaokey.com</w:t>
      </w:r>
    </w:p>
    <w:p>
      <w:r>
        <w:t>第三波文化事业股份有限公司编著；北京鑫万博科技公司改编 其他作品：https://www.jiaokey.com/tag/第三波文化事业股份有限公司编著；北京鑫万博科技公司改编.html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关键词搜索：https://www.jiaokey.com/tag/计算机词典书  硬件探秘.html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