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上网准备-基础知识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上网准备-基础知识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本书出售、求购地址：https://www.jiaokey.com/book/detail/10952752.html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关键词搜索：https://www.jiaokey.com/tag/上网准备-基础知识.html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