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Internet直通车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本书出售、求购地址：https://www.jiaokey.com/book/detail/10952730.html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关键词搜索：https://www.jiaokey.com/tag/Internet直通车.html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