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虚拟社会</w:t>
      </w:r>
    </w:p>
    <w:p>
      <w:r>
        <w:rPr>
          <w:rFonts w:ascii="宋体" w:hAnsi="宋体" w:eastAsia="宋体"/>
          <w:sz w:val="24"/>
        </w:rPr>
        <w:t>（美）（K.谢尔顿）（Karla Shelton），（美）（T.麦克尼利）（Todd McNeeley）著；前导工作室译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（美）（K.谢尔顿）（Karla Shelton），（美）（T.麦克尼利）（Todd McNeeley）著；前导工作室译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本书出售、求购地址：https://www.jiaokey.com/book/detail/10952708.html</w:t>
      </w:r>
    </w:p>
    <w:p>
      <w:r>
        <w:t>更多相关图书推荐：https://www.jiaokey.com</w:t>
      </w:r>
    </w:p>
    <w:p>
      <w:r>
        <w:t>（美）（K.谢尔顿）（Karla Shelton），（美）（T.麦克尼利）（Todd McNeeley）著；前导工作室译 其他作品：https://www.jiaokey.com/tag/（美）（K.谢尔顿）（Karla Shelton），（美）（T.麦克尼利）（Todd McNeeley）著；前导工作室译.html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关键词搜索：https://www.jiaokey.com/tag/虚拟社会.html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