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最新Internet资源精选</w:t>
      </w:r>
    </w:p>
    <w:p>
      <w:r>
        <w:rPr>
          <w:rFonts w:ascii="宋体" w:hAnsi="宋体" w:eastAsia="宋体"/>
          <w:sz w:val="24"/>
        </w:rPr>
        <w:t>（美）（M.华尔茨）Mitzi Waltz，（美）（S.舒尔茨）Steve Schultz著；钟道隆译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最新Internet资源精选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（美）（M.华尔茨）Mitzi Waltz，（美）（S.舒尔茨）Steve Schultz著；钟道隆译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本书出售、求购地址：https://www.jiaokey.com/book/detail/10952705.html</w:t>
      </w:r>
    </w:p>
    <w:p>
      <w:r>
        <w:t>更多相关图书推荐：https://www.jiaokey.com</w:t>
      </w:r>
    </w:p>
    <w:p>
      <w:r>
        <w:t>（美）（M.华尔茨）Mitzi Waltz，（美）（S.舒尔茨）Steve Schultz著；钟道隆译 其他作品：https://www.jiaokey.com/tag/（美）（M.华尔茨）Mitzi Waltz，（美）（S.舒尔茨）Steve Schultz著；钟道隆译.html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关键词搜索：https://www.jiaokey.com/tag/最新Internet资源精选.html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