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用Domino开发Web站点</w:t>
      </w:r>
    </w:p>
    <w:p>
      <w:r>
        <w:rPr>
          <w:rFonts w:ascii="宋体" w:hAnsi="宋体" w:eastAsia="宋体"/>
          <w:sz w:val="24"/>
        </w:rPr>
        <w:t>（美）佩普斯（Pepus.G.B.）著  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用Domino开发Web站点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（美）佩普斯（Pepus.G.B.）著  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本书出售、求购地址：https://www.jiaokey.com/book/detail/10952702.html</w:t>
      </w:r>
    </w:p>
    <w:p>
      <w:r>
        <w:t>更多相关图书推荐：https://www.jiaokey.com</w:t>
      </w:r>
    </w:p>
    <w:p>
      <w:r>
        <w:t>（美）佩普斯（Pepus.G.B.）著  前导工作室译 其他作品：https://www.jiaokey.com/tag/（美）佩普斯（Pepus.G.B.）著  前导工作室译.html</w:t>
      </w:r>
    </w:p>
    <w:p>
      <w:r>
        <w:t>机械工业出版社 出版图书：https://www.jiaokey.com/tag/机械工业出版社.html</w:t>
      </w:r>
    </w:p>
    <w:p>
      <w:r>
        <w:t>关键词搜索：https://www.jiaokey.com/tag/用Domino开发Web站点.html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