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FrontPage 97应用与开发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FrontPage 97应用与开发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本书出售、求购地址：https://www.jiaokey.com/book/detail/10952694.html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FrontPage 97应用与开发.html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