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SQL Server 6.5应用开发指南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SQL Server 6.5应用开发指南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本书出售、求购地址：https://www.jiaokey.com/book/detail/10952692.html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 SQL Server 6.5应用开发指南.html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