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5.0教程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5.0教程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本书出售、求购地址：https://www.jiaokey.com/book/detail/10952689.html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关键词搜索：https://www.jiaokey.com/tag/中文Visual FoxPro 5.0教程.html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