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计算机工作原理半月通  第2版</w:t>
      </w:r>
    </w:p>
    <w:p>
      <w:r>
        <w:rPr>
          <w:rFonts w:ascii="宋体" w:hAnsi="宋体" w:eastAsia="宋体"/>
          <w:sz w:val="24"/>
        </w:rPr>
        <w:t>（美）RONWHITE著；肖文贵，肖丹等译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计算机工作原理半月通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（美）RONWHITE著；肖文贵，肖丹等译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本书出售、求购地址：https://www.jiaokey.com/book/detail/10952684.html</w:t>
      </w:r>
    </w:p>
    <w:p>
      <w:r>
        <w:t>更多相关图书推荐：https://www.jiaokey.com</w:t>
      </w:r>
    </w:p>
    <w:p>
      <w:r>
        <w:t>（美）RONWHITE著；肖文贵，肖丹等译 其他作品：https://www.jiaokey.com/tag/（美）RONWHITE著；肖文贵，肖丹等译.html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关键词搜索：https://www.jiaokey.com/tag/计算机工作原理半月通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