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IBMPC286、386内存扩展原理与方法 V4.0</w:t>
      </w:r>
    </w:p>
    <w:p>
      <w:r>
        <w:rPr>
          <w:rFonts w:ascii="宋体" w:hAnsi="宋体" w:eastAsia="宋体"/>
          <w:sz w:val="24"/>
        </w:rPr>
        <w:t>赵威，王文钦译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IBMPC286、386内存扩展原理与方法 V4.0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赵威，王文钦译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本书出售、求购地址：https://www.jiaokey.com/book/detail/10952653.html</w:t>
      </w:r>
    </w:p>
    <w:p>
      <w:r>
        <w:t>更多相关图书推荐：https://www.jiaokey.com</w:t>
      </w:r>
    </w:p>
    <w:p>
      <w:r>
        <w:t>赵威，王文钦译 其他作品：https://www.jiaokey.com/tag/赵威，王文钦译.html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关键词搜索：https://www.jiaokey.com/tag/IBMPC286、386内存扩展原理与方法 V4.0.html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