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80X86处理器和80X87协处理器大全</w:t>
      </w:r>
    </w:p>
    <w:p>
      <w:r>
        <w:rPr>
          <w:rFonts w:ascii="宋体" w:hAnsi="宋体" w:eastAsia="宋体"/>
          <w:sz w:val="24"/>
        </w:rPr>
        <w:t>（美）赫梅尔（Hummel，R.L.）编著；朱 莉，张 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80X86处理器和80X87协处理器大全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（美）赫梅尔（Hummel，R.L.）编著；朱 莉，张 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本书出售、求购地址：https://www.jiaokey.com/book/detail/10952630.html</w:t>
      </w:r>
    </w:p>
    <w:p>
      <w:r>
        <w:t>更多相关图书推荐：https://www.jiaokey.com</w:t>
      </w:r>
    </w:p>
    <w:p>
      <w:r>
        <w:t>（美）赫梅尔（Hummel，R.L.）编著；朱 莉，张 龙译 其他作品：https://www.jiaokey.com/tag/（美）赫梅尔（Hummel，R.L.）编著；朱 莉，张 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关键词搜索：https://www.jiaokey.com/tag/80X86处理器和80X87协处理器大全.html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