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98使用详解</w:t>
      </w:r>
    </w:p>
    <w:p>
      <w:r>
        <w:rPr>
          <w:rFonts w:ascii="宋体" w:hAnsi="宋体" w:eastAsia="宋体"/>
          <w:sz w:val="24"/>
        </w:rPr>
        <w:t>（美）（M.S.马修斯）Martin S.Matthews，（美）（E.B.波尔森）Erik B.Poulsen著；京京工作组译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98使用详解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（美）（M.S.马修斯）Martin S.Matthews，（美）（E.B.波尔森）Erik B.Poulsen著；京京工作组译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本书出售、求购地址：https://www.jiaokey.com/book/detail/10952615.html</w:t>
      </w:r>
    </w:p>
    <w:p>
      <w:r>
        <w:t>更多相关图书推荐：https://www.jiaokey.com</w:t>
      </w:r>
    </w:p>
    <w:p>
      <w:r>
        <w:t>（美）（M.S.马修斯）Martin S.Matthews，（美）（E.B.波尔森）Erik B.Poulsen著；京京工作组译 其他作品：https://www.jiaokey.com/tag/（美）（M.S.马修斯）Martin S.Matthews，（美）（E.B.波尔森）Erik B.Poulsen著；京京工作组译.html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关键词搜索：https://www.jiaokey.com/tag/FrontPage 98使用详解.html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