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书名：客户/服务器数据库应用开发</w:t>
      </w:r>
    </w:p>
    <w:p>
      <w:r>
        <w:t>作者：朱扬勇，凌力编著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客户/服务器数据库应用开发 评论地址：https://www.jiaokey.com/book/detail/10952609.html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