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书名：高等学校计算机等级考试大纲和样题</w:t>
      </w:r>
    </w:p>
    <w:p>
      <w:r>
        <w:t>作者：天津市高等教育局编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高等学校计算机等级考试大纲和样题 评论地址：https://www.jiaokey.com/book/detail/10952605.html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