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考试试题与模拟试题精选精析 基础知识与QBASIC语言程序设计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考试试题与模拟试题精选精析 基础知识与QBASIC语言程序设计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本书出售、求购地址：https://www.jiaokey.com/book/detail/10952599.html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关键词搜索：https://www.jiaokey.com/tag/全国计算机等级考试 二级 考试试题与模拟试题精选精析 基础知识与QBASIC语言程序设计.html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